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美国人在东亚  十九世纪美国对中国、日本和朝鲜政策的批判的研究</w:t>
      </w:r>
    </w:p>
    <w:p>
      <w:r>
        <w:rPr>
          <w:rFonts w:ascii="宋体" w:hAnsi="宋体" w:eastAsia="宋体"/>
          <w:sz w:val="24"/>
        </w:rPr>
        <w:t>（美）泰勒·丹湼特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美国人在东亚  十九世纪美国对中国、日本和朝鲜政策的批判的研究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（美）泰勒·丹湼特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本书出售、求购地址：https://www.jiaokey.com/book/detail/10242832.html</w:t>
      </w:r>
    </w:p>
    <w:p>
      <w:r>
        <w:t>更多相关图书推荐：https://www.jiaokey.com</w:t>
      </w:r>
    </w:p>
    <w:p>
      <w:r>
        <w:t>（美）泰勒·丹湼特 其他作品：https://www.jiaokey.com/tag/（美）泰勒·丹湼特.html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关键词搜索：https://www.jiaokey.com/tag/美国人在东亚  十九世纪美国对中国、日本和朝鲜政策的批判的研究.html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