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  专利、商标、版权词汇浅释</w:t>
      </w:r>
    </w:p>
    <w:p>
      <w:r>
        <w:t>作者：张海玲  李沧</w:t>
      </w:r>
    </w:p>
    <w:p>
      <w:r>
        <w:t>出版社：原子能出版社</w:t>
      </w:r>
    </w:p>
    <w:p>
      <w:r>
        <w:t>出版日期：1986年02月第1版</w:t>
      </w:r>
    </w:p>
    <w:p>
      <w:r>
        <w:t>总页数：109</w:t>
      </w:r>
    </w:p>
    <w:p>
      <w:r>
        <w:t>更多请访问教客网: www.jiaokey.com</w:t>
      </w:r>
    </w:p>
    <w:p>
      <w:r>
        <w:t>英法汉  专利、商标、版权词汇浅释 评论地址：https://www.jiaokey.com/book/detail/10242930.html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