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历代刑法考  附寄簃文存  三、四  共2本</w:t>
      </w:r>
    </w:p>
    <w:p>
      <w:r>
        <w:rPr>
          <w:rFonts w:ascii="宋体" w:hAnsi="宋体" w:eastAsia="宋体"/>
          <w:sz w:val="24"/>
        </w:rPr>
        <w:t>（清）沈家本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历代刑法考  附寄簃文存  三、四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本书出售、求购地址：https://www.jiaokey.com/book/detail/10242990.html</w:t>
      </w:r>
    </w:p>
    <w:p>
      <w:r>
        <w:t>更多相关图书推荐：https://www.jiaokey.com</w:t>
      </w:r>
    </w:p>
    <w:p>
      <w:r>
        <w:t>（清）沈家本 其他作品：https://www.jiaokey.com/tag/（清）沈家本.html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关键词搜索：https://www.jiaokey.com/tag/历代刑法考  附寄簃文存  三、四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