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《关于禁毒的决定》和《关于惩治走私、制作、贩卖、传播淫秽物品的犯罪分子的决定》释义</w:t>
      </w:r>
    </w:p>
    <w:p>
      <w:r>
        <w:rPr>
          <w:rFonts w:ascii="宋体" w:hAnsi="宋体" w:eastAsia="宋体"/>
          <w:sz w:val="24"/>
        </w:rPr>
        <w:t>全国人大法制工作委员会刑法室编著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《关于禁毒的决定》和《关于惩治走私、制作、贩卖、传播淫秽物品的犯罪分子的决定》释义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全国人大法制工作委员会刑法室编著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本书出售、求购地址：https://www.jiaokey.com/book/detail/10243016.html</w:t>
      </w:r>
    </w:p>
    <w:p>
      <w:r>
        <w:t>更多相关图书推荐：https://www.jiaokey.com</w:t>
      </w:r>
    </w:p>
    <w:p>
      <w:r>
        <w:t>全国人大法制工作委员会刑法室编著 其他作品：https://www.jiaokey.com/tag/全国人大法制工作委员会刑法室编著.html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关键词搜索：https://www.jiaokey.com/tag/《关于禁毒的决定》和《关于惩治走私、制作、贩卖、传播淫秽物品的犯罪分子的决定》释义.html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