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改革开放与刑法发展  1992年刑法学术研讨会论文精选</w:t>
      </w:r>
    </w:p>
    <w:p>
      <w:r>
        <w:rPr>
          <w:rFonts w:ascii="宋体" w:hAnsi="宋体" w:eastAsia="宋体"/>
          <w:sz w:val="24"/>
        </w:rPr>
        <w:t>杨敦先，曹子丹主编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改革开放与刑法发展  1992年刑法学术研讨会论文精选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杨敦先，曹子丹主编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本书出售、求购地址：https://www.jiaokey.com/book/detail/10243041.html</w:t>
      </w:r>
    </w:p>
    <w:p>
      <w:r>
        <w:t>更多相关图书推荐：https://www.jiaokey.com</w:t>
      </w:r>
    </w:p>
    <w:p>
      <w:r>
        <w:t>杨敦先，曹子丹主编 其他作品：https://www.jiaokey.com/tag/杨敦先，曹子丹主编.html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关键词搜索：https://www.jiaokey.com/tag/改革开放与刑法发展  1992年刑法学术研讨会论文精选.html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