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易混淆罪与非罪、罪与罪的界限</w:t>
      </w:r>
    </w:p>
    <w:p>
      <w:r>
        <w:rPr>
          <w:rFonts w:ascii="宋体" w:hAnsi="宋体" w:eastAsia="宋体"/>
          <w:sz w:val="24"/>
        </w:rPr>
        <w:t>欧阳涛，魏克家，刘仁文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易混淆罪与非罪、罪与罪的界限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欧阳涛，魏克家，刘仁文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本书出售、求购地址：https://www.jiaokey.com/book/detail/10243083.html</w:t>
      </w:r>
    </w:p>
    <w:p>
      <w:r>
        <w:t>更多相关图书推荐：https://www.jiaokey.com</w:t>
      </w:r>
    </w:p>
    <w:p>
      <w:r>
        <w:t>欧阳涛，魏克家，刘仁文 其他作品：https://www.jiaokey.com/tag/欧阳涛，魏克家，刘仁文.html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关键词搜索：https://www.jiaokey.com/tag/易混淆罪与非罪、罪与罪的界限.html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