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海峡两岸刑法总论比较研究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海峡两岸刑法总论比较研究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关键词搜索：https://www.jiaokey.com/tag/海峡两岸刑法总论比较研究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