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金融法令汇编  1954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金融法令汇编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本书出售、求购地址：https://www.jiaokey.com/book/detail/10243099.html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关键词搜索：https://www.jiaokey.com/tag/金融法令汇编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