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走出低谷的中国行政法学  中国行政法学综述与评价</w:t>
      </w:r>
    </w:p>
    <w:p>
      <w:r>
        <w:rPr>
          <w:rFonts w:ascii="宋体" w:hAnsi="宋体" w:eastAsia="宋体"/>
          <w:sz w:val="24"/>
        </w:rPr>
        <w:t>张尚鷎主编；马怀德等撰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走出低谷的中国行政法学  中国行政法学综述与评价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张尚鷎主编；马怀德等撰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本书出售、求购地址：https://www.jiaokey.com/book/detail/10243176.html</w:t>
      </w:r>
    </w:p>
    <w:p>
      <w:r>
        <w:t>更多相关图书推荐：https://www.jiaokey.com</w:t>
      </w:r>
    </w:p>
    <w:p>
      <w:r>
        <w:t>张尚鷎主编；马怀德等撰 其他作品：https://www.jiaokey.com/tag/张尚鷎主编；马怀德等撰.html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关键词搜索：https://www.jiaokey.com/tag/走出低谷的中国行政法学  中国行政法学综述与评价.html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