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中华人民共和国惩治军人违反职责罪暂行条例讲话</w:t>
      </w:r>
    </w:p>
    <w:p>
      <w:r>
        <w:rPr>
          <w:rFonts w:ascii="宋体" w:hAnsi="宋体" w:eastAsia="宋体"/>
          <w:sz w:val="24"/>
        </w:rPr>
        <w:t>张纪孙著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中华人民共和国惩治军人违反职责罪暂行条例讲话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张纪孙著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本书出售、求购地址：https://www.jiaokey.com/book/detail/10243178.html</w:t>
      </w:r>
    </w:p>
    <w:p>
      <w:r>
        <w:t>更多相关图书推荐：https://www.jiaokey.com</w:t>
      </w:r>
    </w:p>
    <w:p>
      <w:r>
        <w:t>张纪孙著 其他作品：https://www.jiaokey.com/tag/张纪孙著.html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关键词搜索：https://www.jiaokey.com/tag/中华人民共和国惩治军人违反职责罪暂行条例讲话.html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