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书名：不平等交换  对帝国主义贸易的研究</w:t>
      </w:r>
    </w:p>
    <w:p>
      <w:r>
        <w:t>作者：（希腊）A. 伊曼纽尔著；文贯中等译</w:t>
      </w:r>
    </w:p>
    <w:p>
      <w:r>
        <w:t>出版社：北京：中国对外经济贸易出版社</w:t>
      </w:r>
    </w:p>
    <w:p>
      <w:r>
        <w:t>出版日期：1988.05</w:t>
      </w:r>
    </w:p>
    <w:p>
      <w:r>
        <w:t>总页数：434</w:t>
      </w:r>
    </w:p>
    <w:p>
      <w:r>
        <w:t>更多请访问教客网: www.jiaokey.com</w:t>
      </w:r>
    </w:p>
    <w:p>
      <w:r>
        <w:t>不平等交换  对帝国主义贸易的研究 评论地址：https://www.jiaokey.com/book/detail/10243282.html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