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  经济问题和发展趋势</w:t>
      </w:r>
    </w:p>
    <w:p>
      <w:r>
        <w:t>作者：（波）明u3000茨（Minc，B.）著；陈远志，李蕙华译</w:t>
      </w:r>
    </w:p>
    <w:p>
      <w:r>
        <w:t>出版社：北京：东方出版社</w:t>
      </w:r>
    </w:p>
    <w:p>
      <w:r>
        <w:t>出版日期：1987.10</w:t>
      </w:r>
    </w:p>
    <w:p>
      <w:r>
        <w:t>总页数：410</w:t>
      </w:r>
    </w:p>
    <w:p>
      <w:r>
        <w:t>更多请访问教客网: www.jiaokey.com</w:t>
      </w:r>
    </w:p>
    <w:p>
      <w:r>
        <w:t>现代资本主义  经济问题和发展趋势 评论地址：https://www.jiaokey.com/book/detail/10243284.html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