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关于全民所有制工业企业领导体制改革的三个条例</w:t>
      </w:r>
    </w:p>
    <w:p>
      <w:r>
        <w:rPr>
          <w:rFonts w:ascii="宋体" w:hAnsi="宋体" w:eastAsia="宋体"/>
          <w:sz w:val="24"/>
        </w:rPr>
        <w:t>中国政法大学出版社编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关于全民所有制工业企业领导体制改革的三个条例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本书出售、求购地址：https://www.jiaokey.com/book/detail/10243514.html</w:t>
      </w:r>
    </w:p>
    <w:p>
      <w:r>
        <w:t>更多相关图书推荐：https://www.jiaokey.com</w:t>
      </w:r>
    </w:p>
    <w:p>
      <w:r>
        <w:t>中国政法大学出版社编 其他作品：https://www.jiaokey.com/tag/中国政法大学出版社编.html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关键词搜索：https://www.jiaokey.com/tag/关于全民所有制工业企业领导体制改革的三个条例.html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