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书名：政治经济学要义</w:t>
      </w:r>
    </w:p>
    <w:p>
      <w:r>
        <w:t>作者：（英）穆 勒（Mill，James）著；吴良健译</w:t>
      </w:r>
    </w:p>
    <w:p>
      <w:r>
        <w:t>出版社：北京：商务印书馆</w:t>
      </w:r>
    </w:p>
    <w:p>
      <w:r>
        <w:t>出版日期：1993.06</w:t>
      </w:r>
    </w:p>
    <w:p>
      <w:r>
        <w:t>总页数：167</w:t>
      </w:r>
    </w:p>
    <w:p>
      <w:r>
        <w:t>更多请访问教客网: www.jiaokey.com</w:t>
      </w:r>
    </w:p>
    <w:p>
      <w:r>
        <w:t>政治经济学要义 评论地址：https://www.jiaokey.com/book/detail/10243755.html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