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经济学家应该做什么</w:t>
      </w:r>
    </w:p>
    <w:p>
      <w:r>
        <w:rPr>
          <w:rFonts w:ascii="宋体" w:hAnsi="宋体" w:eastAsia="宋体"/>
          <w:sz w:val="24"/>
        </w:rPr>
        <w:t>（美）布坎南（Buchanan J.M.）著；罗根基，雷家端译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经济学家应该做什么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（美）布坎南（Buchanan J.M.）著；罗根基，雷家端译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本书出售、求购地址：https://www.jiaokey.com/book/detail/10243779.html</w:t>
      </w:r>
    </w:p>
    <w:p>
      <w:r>
        <w:t>更多相关图书推荐：https://www.jiaokey.com</w:t>
      </w:r>
    </w:p>
    <w:p>
      <w:r>
        <w:t>（美）布坎南（Buchanan J.M.）著；罗根基，雷家端译 其他作品：https://www.jiaokey.com/tag/（美）布坎南（Buchanan J.M.）著；罗根基，雷家端译.html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关键词搜索：https://www.jiaokey.com/tag/经济学家应该做什么.html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