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中国对外税务手册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中国对外税务手册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本书出售、求购地址：https://www.jiaokey.com/book/detail/10243795.html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关键词搜索：https://www.jiaokey.com/tag/中国对外税务手册.html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