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各国货币手册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各国货币手册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本书出售、求购地址：https://www.jiaokey.com/book/detail/10243823.html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关键词搜索：https://www.jiaokey.com/tag/各国货币手册.html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