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  名词浅释</w:t>
      </w:r>
    </w:p>
    <w:p>
      <w:r>
        <w:t>作者：福州大学经济学教研组编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工业企业管理  名词浅释 评论地址：https://www.jiaokey.com/book/detail/10243832.html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