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非瓦尔拉斯分析方法导论</w:t>
      </w:r>
    </w:p>
    <w:p>
      <w:r>
        <w:t>作者：（法）贝纳西（Benassy，J.P.）著；刘成生等译</w:t>
      </w:r>
    </w:p>
    <w:p>
      <w:r>
        <w:t>出版社：三联书店上海分店</w:t>
      </w:r>
    </w:p>
    <w:p>
      <w:r>
        <w:t>出版日期：1990.07</w:t>
      </w:r>
    </w:p>
    <w:p>
      <w:r>
        <w:t>总页数：303</w:t>
      </w:r>
    </w:p>
    <w:p>
      <w:r>
        <w:t>更多请访问教客网: www.jiaokey.com</w:t>
      </w:r>
    </w:p>
    <w:p>
      <w:r>
        <w:t>宏观经济学  非瓦尔拉斯分析方法导论 评论地址：https://www.jiaokey.com/book/detail/10243890.html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