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一种未来的经济体制</w:t>
      </w:r>
    </w:p>
    <w:p>
      <w:r>
        <w:rPr>
          <w:rFonts w:ascii="宋体" w:hAnsi="宋体" w:eastAsia="宋体"/>
          <w:sz w:val="24"/>
        </w:rPr>
        <w:t>（捷）锡u3000克（Sik，O.）著；王锡君等译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一种未来的经济体制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（捷）锡u3000克（Sik，O.）著；王锡君等译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本书出售、求购地址：https://www.jiaokey.com/book/detail/10243946.html</w:t>
      </w:r>
    </w:p>
    <w:p>
      <w:r>
        <w:t>更多相关图书推荐：https://www.jiaokey.com</w:t>
      </w:r>
    </w:p>
    <w:p>
      <w:r>
        <w:t>（捷）锡u3000克（Sik，O.）著；王锡君等译 其他作品：https://www.jiaokey.com/tag/（捷）锡u3000克（Sik，O.）著；王锡君等译.html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关键词搜索：https://www.jiaokey.com/tag/一种未来的经济体制.html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