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（1987-1992）</w:t>
      </w:r>
    </w:p>
    <w:p>
      <w:r>
        <w:rPr>
          <w:rFonts w:ascii="宋体" w:hAnsi="宋体" w:eastAsia="宋体"/>
          <w:sz w:val="24"/>
        </w:rPr>
        <w:t>王宏昌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（1987-1992）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本书出售、求购地址：https://www.jiaokey.com/book/detail/10244001.html</w:t>
      </w:r>
    </w:p>
    <w:p>
      <w:r>
        <w:t>更多相关图书推荐：https://www.jiaokey.com</w:t>
      </w:r>
    </w:p>
    <w:p>
      <w:r>
        <w:t>王宏昌 其他作品：https://www.jiaokey.com/tag/王宏昌.html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关键词搜索：https://www.jiaokey.com/tag/诺贝尔经济学奖金获得者讲演集  （1987-1992）.html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