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拉丁美洲史一  四册</w:t>
      </w:r>
    </w:p>
    <w:p>
      <w:r>
        <w:rPr>
          <w:rFonts w:ascii="宋体" w:hAnsi="宋体" w:eastAsia="宋体"/>
          <w:sz w:val="24"/>
        </w:rPr>
        <w:t>（美）艾·巴·托马斯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拉丁美洲史一  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（美）艾·巴·托马斯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本书出售、求购地址：https://www.jiaokey.com/book/detail/10244066.html</w:t>
      </w:r>
    </w:p>
    <w:p>
      <w:r>
        <w:t>更多相关图书推荐：https://www.jiaokey.com</w:t>
      </w:r>
    </w:p>
    <w:p>
      <w:r>
        <w:t>（美）艾·巴·托马斯 其他作品：https://www.jiaokey.com/tag/（美）艾·巴·托马斯.html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关键词搜索：https://www.jiaokey.com/tag/拉丁美洲史一  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