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西洋全史九  欧洲扩张史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西洋全史九  欧洲扩张史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本书出售、求购地址：https://www.jiaokey.com/book/detail/10244324.html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关键词搜索：https://www.jiaokey.com/tag/西洋全史九  欧洲扩张史.html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