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近代西方军事学的“圣经”  克劳塞维茨《战争论》导引</w:t>
      </w:r>
    </w:p>
    <w:p>
      <w:r>
        <w:rPr>
          <w:rFonts w:ascii="宋体" w:hAnsi="宋体" w:eastAsia="宋体"/>
          <w:sz w:val="24"/>
        </w:rPr>
        <w:t>顾智明，魏连第编著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近代西方军事学的“圣经”  克劳塞维茨《战争论》导引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顾智明，魏连第编著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本书出售、求购地址：https://www.jiaokey.com/book/detail/10246023.html</w:t>
      </w:r>
    </w:p>
    <w:p>
      <w:r>
        <w:t>更多相关图书推荐：https://www.jiaokey.com</w:t>
      </w:r>
    </w:p>
    <w:p>
      <w:r>
        <w:t>顾智明，魏连第编著 其他作品：https://www.jiaokey.com/tag/顾智明，魏连第编著.html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关键词搜索：https://www.jiaokey.com/tag/近代西方军事学的“圣经”  克劳塞维茨《战争论》导引.html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