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世界营救作战  鲜为人知的特种部队</w:t>
      </w:r>
    </w:p>
    <w:p>
      <w:r>
        <w:rPr>
          <w:rFonts w:ascii="宋体" w:hAnsi="宋体" w:eastAsia="宋体"/>
          <w:sz w:val="24"/>
        </w:rPr>
        <w:t>（日）土井宽著；郝如庆，卢群才译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世界营救作战  鲜为人知的特种部队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（日）土井宽著；郝如庆，卢群才译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本书出售、求购地址：https://www.jiaokey.com/book/detail/10246136.html</w:t>
      </w:r>
    </w:p>
    <w:p>
      <w:r>
        <w:t>更多相关图书推荐：https://www.jiaokey.com</w:t>
      </w:r>
    </w:p>
    <w:p>
      <w:r>
        <w:t>（日）土井宽著；郝如庆，卢群才译 其他作品：https://www.jiaokey.com/tag/（日）土井宽著；郝如庆，卢群才译.html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关键词搜索：https://www.jiaokey.com/tag/世界营救作战  鲜为人知的特种部队.html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