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第四卷  对峙中期</w:t>
      </w:r>
    </w:p>
    <w:p>
      <w:r>
        <w:t>作者：固城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朝鲜战争  第四卷  对峙中期 评论地址：https://www.jiaokey.com/book/detail/10246141.html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