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孙子兵法在当今世界的妙用</w:t>
      </w:r>
    </w:p>
    <w:p>
      <w:r>
        <w:rPr>
          <w:rFonts w:ascii="宋体" w:hAnsi="宋体" w:eastAsia="宋体"/>
          <w:sz w:val="24"/>
        </w:rPr>
        <w:t>郑克礼等主编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孙子兵法在当今世界的妙用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本书出售、求购地址：https://www.jiaokey.com/book/detail/10246791.html</w:t>
      </w:r>
    </w:p>
    <w:p>
      <w:r>
        <w:t>更多相关图书推荐：https://www.jiaokey.com</w:t>
      </w:r>
    </w:p>
    <w:p>
      <w:r>
        <w:t>郑克礼等主编 其他作品：https://www.jiaokey.com/tag/郑克礼等主编.html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关键词搜索：https://www.jiaokey.com/tag/孙子兵法在当今世界的妙用.html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