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电机及其电子控制</w:t>
      </w:r>
    </w:p>
    <w:p>
      <w:r>
        <w:rPr>
          <w:rFonts w:ascii="宋体" w:hAnsi="宋体" w:eastAsia="宋体"/>
          <w:sz w:val="24"/>
        </w:rPr>
        <w:t>（美）纳萨尔（Nasar，S.A.），（美）昂尼韦尔（Unnewehr，L.E.）著；朱东起等译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电机及其电子控制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（美）纳萨尔（Nasar，S.A.），（美）昂尼韦尔（Unnewehr，L.E.）著；朱东起等译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本书出售、求购地址：https://www.jiaokey.com/book/detail/10247554.html</w:t>
      </w:r>
    </w:p>
    <w:p>
      <w:r>
        <w:t>更多相关图书推荐：https://www.jiaokey.com</w:t>
      </w:r>
    </w:p>
    <w:p>
      <w:r>
        <w:t>（美）纳萨尔（Nasar，S.A.），（美）昂尼韦尔（Unnewehr，L.E.）著；朱东起等译 其他作品：https://www.jiaokey.com/tag/（美）纳萨尔（Nasar，S.A.），（美）昂尼韦尔（Unnewehr，L.E.）著；朱东起等译.html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关键词搜索：https://www.jiaokey.com/tag/电机及其电子控制.html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