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书名：压力测量  压力计和传感器</w:t>
      </w:r>
    </w:p>
    <w:p>
      <w:r>
        <w:t>作者：（法）埃尔贝（Erber）著；陈道龙译</w:t>
      </w:r>
    </w:p>
    <w:p>
      <w:r>
        <w:t>出版社：北京：原子能出版社</w:t>
      </w:r>
    </w:p>
    <w:p>
      <w:r>
        <w:t>出版日期：1989.03</w:t>
      </w:r>
    </w:p>
    <w:p>
      <w:r>
        <w:t>总页数：170</w:t>
      </w:r>
    </w:p>
    <w:p>
      <w:r>
        <w:t>更多请访问教客网: www.jiaokey.com</w:t>
      </w:r>
    </w:p>
    <w:p>
      <w:r>
        <w:t>压力测量  压力计和传感器 评论地址：https://www.jiaokey.com/book/detail/10247563.html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