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书名：电网络的计算机辅助分析</w:t>
      </w:r>
    </w:p>
    <w:p>
      <w:r>
        <w:t>作者：（美）戴维斯 （T.W.Davis），帕尔默（R.W.Palmer原译帕默尔）著；齐立特译</w:t>
      </w:r>
    </w:p>
    <w:p>
      <w:r>
        <w:t>出版社：北京：人民邮电出版社</w:t>
      </w:r>
    </w:p>
    <w:p>
      <w:r>
        <w:t>出版日期：1981.07</w:t>
      </w:r>
    </w:p>
    <w:p>
      <w:r>
        <w:t>总页数：485</w:t>
      </w:r>
    </w:p>
    <w:p>
      <w:r>
        <w:t>更多请访问教客网: www.jiaokey.com</w:t>
      </w:r>
    </w:p>
    <w:p>
      <w:r>
        <w:t>电网络的计算机辅助分析 评论地址：https://www.jiaokey.com/book/detail/10247693.html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