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新颖电子器件应用手册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新颖电子器件应用手册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本书出售、求购地址：https://www.jiaokey.com/book/detail/10247742.html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关键词搜索：https://www.jiaokey.com/tag/新颖电子器件应用手册.html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