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电子系统的可靠性与维修性</w:t>
      </w:r>
    </w:p>
    <w:p>
      <w:r>
        <w:rPr>
          <w:rFonts w:ascii="宋体" w:hAnsi="宋体" w:eastAsia="宋体"/>
          <w:sz w:val="24"/>
        </w:rPr>
        <w:t>（美）阿塞瑙尔特（Arsenault，J.E.），（美）罗伯茨（Roberts，J.A.）主编；王寄蓉等译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电子系统的可靠性与维修性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（美）阿塞瑙尔特（Arsenault，J.E.），（美）罗伯茨（Roberts，J.A.）主编；王寄蓉等译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本书出售、求购地址：https://www.jiaokey.com/book/detail/10247751.html</w:t>
      </w:r>
    </w:p>
    <w:p>
      <w:r>
        <w:t>更多相关图书推荐：https://www.jiaokey.com</w:t>
      </w:r>
    </w:p>
    <w:p>
      <w:r>
        <w:t>（美）阿塞瑙尔特（Arsenault，J.E.），（美）罗伯茨（Roberts，J.A.）主编；王寄蓉等译 其他作品：https://www.jiaokey.com/tag/（美）阿塞瑙尔特（Arsenault，J.E.），（美）罗伯茨（Roberts，J.A.）主编；王寄蓉等译.html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关键词搜索：https://www.jiaokey.com/tag/电子系统的可靠性与维修性.html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