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X射线管及高压整流管规格手册</w:t>
      </w:r>
    </w:p>
    <w:p>
      <w:r>
        <w:rPr>
          <w:rFonts w:ascii="宋体" w:hAnsi="宋体" w:eastAsia="宋体"/>
          <w:sz w:val="24"/>
        </w:rPr>
        <w:t>杨午，杨新荣等编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X射线管及高压整流管规格手册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杨午，杨新荣等编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本书出售、求购地址：https://www.jiaokey.com/book/detail/10247767.html</w:t>
      </w:r>
    </w:p>
    <w:p>
      <w:r>
        <w:t>更多相关图书推荐：https://www.jiaokey.com</w:t>
      </w:r>
    </w:p>
    <w:p>
      <w:r>
        <w:t>杨午，杨新荣等编 其他作品：https://www.jiaokey.com/tag/杨午，杨新荣等编.html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关键词搜索：https://www.jiaokey.com/tag/X射线管及高压整流管规格手册.html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