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“IBM”微机应用基础 “DOS”磁盘操作系统及中英文文字处理</w:t>
      </w:r>
    </w:p>
    <w:p>
      <w:r>
        <w:rPr>
          <w:rFonts w:ascii="宋体" w:hAnsi="宋体" w:eastAsia="宋体"/>
          <w:sz w:val="24"/>
        </w:rPr>
        <w:t>裴纯礼编著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“IBM”微机应用基础 “DOS”磁盘操作系统及中英文文字处理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本书出售、求购地址：https://www.jiaokey.com/book/detail/10247788.html</w:t>
      </w:r>
    </w:p>
    <w:p>
      <w:r>
        <w:t>更多相关图书推荐：https://www.jiaokey.com</w:t>
      </w:r>
    </w:p>
    <w:p>
      <w:r>
        <w:t>裴纯礼编著 其他作品：https://www.jiaokey.com/tag/裴纯礼编著.html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关键词搜索：https://www.jiaokey.com/tag/“IBM”微机应用基础 “DOS”磁盘操作系统及中英文文字处理.html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