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电真空器件制造工业学  第2分册</w:t>
      </w:r>
    </w:p>
    <w:p>
      <w:r>
        <w:rPr>
          <w:rFonts w:ascii="宋体" w:hAnsi="宋体" w:eastAsia="宋体"/>
          <w:sz w:val="24"/>
        </w:rPr>
        <w:t>（苏联）布利斯库诺夫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电真空器件制造工业学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（苏联）布利斯库诺夫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本书出售、求购地址：https://www.jiaokey.com/book/detail/10247827.html</w:t>
      </w:r>
    </w:p>
    <w:p>
      <w:r>
        <w:t>更多相关图书推荐：https://www.jiaokey.com</w:t>
      </w:r>
    </w:p>
    <w:p>
      <w:r>
        <w:t>（苏联）布利斯库诺夫 其他作品：https://www.jiaokey.com/tag/（苏联）布利斯库诺夫.html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关键词搜索：https://www.jiaokey.com/tag/电真空器件制造工业学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