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书名：1961年主要资本主义国家无线电电子工业概览-生产水平部分</w:t>
      </w:r>
    </w:p>
    <w:p>
      <w:r>
        <w:t>作者:无线电工业技术编辑部</w:t>
      </w:r>
    </w:p>
    <w:p>
      <w:r>
        <w:t>出版社:</w:t>
      </w:r>
    </w:p>
    <w:p>
      <w:r>
        <w:t>出版日期：2000.06</w:t>
      </w:r>
    </w:p>
    <w:p>
      <w:r>
        <w:t>总页数：146</w:t>
      </w:r>
    </w:p>
    <w:p>
      <w:r>
        <w:t>更多请访问教客网:www.jiaokey.com</w:t>
      </w:r>
    </w:p>
    <w:p>
      <w:r>
        <w:t>1961年主要资本主义国家无线电电子工业概览-生产水平部分评论地址：https://www.jiaokey.com/book/detail/10247834.html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