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金属的电化学抛光</w:t>
      </w:r>
    </w:p>
    <w:p>
      <w:r>
        <w:rPr>
          <w:rFonts w:ascii="宋体" w:hAnsi="宋体" w:eastAsia="宋体"/>
          <w:sz w:val="24"/>
        </w:rPr>
        <w:t>（苏）鲍格拉德（Л.Я.Богорад）著；郭泽沛译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金属的电化学抛光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（苏）鲍格拉德（Л.Я.Богорад）著；郭泽沛译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电解抛光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本书出售、求购地址：https://www.jiaokey.com/book/detail/10247898.html</w:t>
      </w:r>
    </w:p>
    <w:p>
      <w:r>
        <w:t>更多相关图书推荐：https://www.jiaokey.com</w:t>
      </w:r>
    </w:p>
    <w:p>
      <w:r>
        <w:t>（苏）鲍格拉德（Л.Я.Богорад）著；郭泽沛译 其他作品：https://www.jiaokey.com/tag/（苏）鲍格拉德（Л.Я.Богорад）著；郭泽沛译.html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关键词搜索：https://www.jiaokey.com/tag/电解抛光.html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