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玻璃性质对其成分依从性的研究</w:t>
      </w:r>
    </w:p>
    <w:p>
      <w:r>
        <w:rPr>
          <w:rFonts w:ascii="宋体" w:hAnsi="宋体" w:eastAsia="宋体"/>
          <w:sz w:val="24"/>
        </w:rPr>
        <w:t>（苏）捷姆金娜，Л.И.著；许超等译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玻璃性质对其成分依从性的研究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（苏）捷姆金娜，Л.И.著；许超等译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本书出售、求购地址：https://www.jiaokey.com/book/detail/10247908.html</w:t>
      </w:r>
    </w:p>
    <w:p>
      <w:r>
        <w:t>更多相关图书推荐：https://www.jiaokey.com</w:t>
      </w:r>
    </w:p>
    <w:p>
      <w:r>
        <w:t>（苏）捷姆金娜，Л.И.著；许超等译 其他作品：https://www.jiaokey.com/tag/（苏）捷姆金娜，Л.И.著；许超等译.html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关键词搜索：https://www.jiaokey.com/tag/玻璃性质对其成分依从性的研究.html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