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书名：无氰电镀新工艺资料汇编</w:t>
      </w:r>
    </w:p>
    <w:p>
      <w:r>
        <w:t>作者：上海市城市建设局革命委员会编</w:t>
      </w:r>
    </w:p>
    <w:p>
      <w:r>
        <w:t>出版社：上海科学技术情报研究所</w:t>
      </w:r>
    </w:p>
    <w:p>
      <w:r>
        <w:t>出版日期：1970.07</w:t>
      </w:r>
    </w:p>
    <w:p>
      <w:r>
        <w:t>总页数：108</w:t>
      </w:r>
    </w:p>
    <w:p>
      <w:r>
        <w:t>更多请访问教客网: www.jiaokey.com</w:t>
      </w:r>
    </w:p>
    <w:p>
      <w:r>
        <w:t>无氰电镀新工艺资料汇编 评论地址：https://www.jiaokey.com/book/detail/10247925.html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