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震动与冲击的隔离问题</w:t>
      </w:r>
    </w:p>
    <w:p>
      <w:r>
        <w:rPr>
          <w:rFonts w:ascii="宋体" w:hAnsi="宋体" w:eastAsia="宋体"/>
          <w:sz w:val="24"/>
        </w:rPr>
        <w:t>（苏联）B.C.伊尔因斯基著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震动与冲击的隔离问题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（苏联）B.C.伊尔因斯基著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本书出售、求购地址：https://www.jiaokey.com/book/detail/10247965.html</w:t>
      </w:r>
    </w:p>
    <w:p>
      <w:r>
        <w:t>更多相关图书推荐：https://www.jiaokey.com</w:t>
      </w:r>
    </w:p>
    <w:p>
      <w:r>
        <w:t>（苏联）B.C.伊尔因斯基著 其他作品：https://www.jiaokey.com/tag/（苏联）B.C.伊尔因斯基著.html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关键词搜索：https://www.jiaokey.com/tag/震动与冲击的隔离问题.html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