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断路器的理论与设计</w:t>
      </w:r>
    </w:p>
    <w:p>
      <w:r>
        <w:rPr>
          <w:rFonts w:ascii="宋体" w:hAnsi="宋体" w:eastAsia="宋体"/>
          <w:sz w:val="24"/>
        </w:rPr>
        <w:t>（英）弗卢夏姆（C.H.Flutrscheim）主编；李建基等译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48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断路器的理论与设计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（英）弗卢夏姆（C.H.Flutrscheim）主编；李建基等译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断路器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本书出售、求购地址：https://www.jiaokey.com/book/detail/10248034.html</w:t>
      </w:r>
    </w:p>
    <w:p>
      <w:r>
        <w:t>更多相关图书推荐：https://www.jiaokey.com</w:t>
      </w:r>
    </w:p>
    <w:p>
      <w:r>
        <w:t>（英）弗卢夏姆（C.H.Flutrscheim）主编；李建基等译 其他作品：https://www.jiaokey.com/tag/（英）弗卢夏姆（C.H.Flutrscheim）主编；李建基等译.html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关键词搜索：https://www.jiaokey.com/tag/断路器.html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