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电气测量仪表讲义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电气测量仪表讲义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东北电业管理局中心实验所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本书出售、求购地址：https://www.jiaokey.com/book/detail/10248341.html</w:t>
      </w:r>
    </w:p>
    <w:p>
      <w:r>
        <w:t>更多相关图书推荐：https://www.jiaokey.com</w:t>
      </w:r>
    </w:p>
    <w:p>
      <w:r>
        <w:t>东北电业管理局中心实验所 出版图书：https://www.jiaokey.com/tag/东北电业管理局中心实验所.html</w:t>
      </w:r>
    </w:p>
    <w:p>
      <w:r>
        <w:t>关键词搜索：https://www.jiaokey.com/tag/电气测量仪表讲义.html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