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书名：误差理论在电磁测量中的应用</w:t>
      </w:r>
    </w:p>
    <w:p>
      <w:r>
        <w:t>作者：董怀武编著</w:t>
      </w:r>
    </w:p>
    <w:p>
      <w:r>
        <w:t>出版社：北京：机械工业出版社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误差理论在电磁测量中的应用 评论地址：https://www.jiaokey.com/book/detail/10248371.html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