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无线电器材试验</w:t>
      </w:r>
    </w:p>
    <w:p>
      <w:r>
        <w:rPr>
          <w:rFonts w:ascii="宋体" w:hAnsi="宋体" w:eastAsia="宋体"/>
          <w:sz w:val="24"/>
        </w:rPr>
        <w:t>（苏）卡扎尔诺夫斯基著；陆益寿译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无线电器材试验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（苏）卡扎尔诺夫斯基著；陆益寿译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本书出售、求购地址：https://www.jiaokey.com/book/detail/10248415.html</w:t>
      </w:r>
    </w:p>
    <w:p>
      <w:r>
        <w:t>更多相关图书推荐：https://www.jiaokey.com</w:t>
      </w:r>
    </w:p>
    <w:p>
      <w:r>
        <w:t>（苏）卡扎尔诺夫斯基著；陆益寿译 其他作品：https://www.jiaokey.com/tag/（苏）卡扎尔诺夫斯基著；陆益寿译.html</w:t>
      </w:r>
    </w:p>
    <w:p>
      <w:r>
        <w:t>科学技术出版社 出版图书：https://www.jiaokey.com/tag/科学技术出版社.html</w:t>
      </w:r>
    </w:p>
    <w:p>
      <w:r>
        <w:t>关键词搜索：https://www.jiaokey.com/tag/无线电器材试验.html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