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电磁继电器的计算与结构</w:t>
      </w:r>
    </w:p>
    <w:p>
      <w:r>
        <w:rPr>
          <w:rFonts w:ascii="宋体" w:hAnsi="宋体" w:eastAsia="宋体"/>
          <w:sz w:val="24"/>
        </w:rPr>
        <w:t>（苏）司徒沛尔（Х.А.Ступель）著；瞿安译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4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电磁继电器的计算与结构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（苏）司徒沛尔（Х.А.Ступель）著；瞿安译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电磁继电器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本书出售、求购地址：https://www.jiaokey.com/book/detail/10248554.html</w:t>
      </w:r>
    </w:p>
    <w:p>
      <w:r>
        <w:t>更多相关图书推荐：https://www.jiaokey.com</w:t>
      </w:r>
    </w:p>
    <w:p>
      <w:r>
        <w:t>（苏）司徒沛尔（Х.А.Ступель）著；瞿安译 其他作品：https://www.jiaokey.com/tag/（苏）司徒沛尔（Х.А.Ступель）著；瞿安译.html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关键词搜索：https://www.jiaokey.com/tag/电磁继电器.html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