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电动机的特性与电阻的计算</w:t>
      </w:r>
    </w:p>
    <w:p>
      <w:r>
        <w:rPr>
          <w:rFonts w:ascii="宋体" w:hAnsi="宋体" w:eastAsia="宋体"/>
          <w:sz w:val="24"/>
        </w:rPr>
        <w:t>（苏）维申涅夫斯基（В.Н.Вешеневский）著；钟兆琥译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电动机的特性与电阻的计算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（苏）维申涅夫斯基（В.Н.Вешеневский）著；钟兆琥译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本书出售、求购地址：https://www.jiaokey.com/book/detail/10248563.html</w:t>
      </w:r>
    </w:p>
    <w:p>
      <w:r>
        <w:t>更多相关图书推荐：https://www.jiaokey.com</w:t>
      </w:r>
    </w:p>
    <w:p>
      <w:r>
        <w:t>（苏）维申涅夫斯基（В.Н.Вешеневский）著；钟兆琥译 其他作品：https://www.jiaokey.com/tag/（苏）维申涅夫斯基（В.Н.Вешеневский）著；钟兆琥译.html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关键词搜索：https://www.jiaokey.com/tag/电动机的特性与电阻的计算.html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