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书名：MOS集成电路工艺规范</w:t>
      </w:r>
    </w:p>
    <w:p>
      <w:r>
        <w:t>作者：上海元件五厂，上海半导体研究所编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总页数：196</w:t>
      </w:r>
    </w:p>
    <w:p>
      <w:r>
        <w:t>更多请访问教客网: www.jiaokey.com</w:t>
      </w:r>
    </w:p>
    <w:p>
      <w:r>
        <w:t>MOS集成电路工艺规范 评论地址：https://www.jiaokey.com/book/detail/10248612.html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