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红外辐射的产生  利用非线性光学原理</w:t>
      </w:r>
    </w:p>
    <w:p>
      <w:r>
        <w:rPr>
          <w:rFonts w:ascii="宋体" w:hAnsi="宋体" w:eastAsia="宋体"/>
          <w:sz w:val="24"/>
        </w:rPr>
        <w:t>（美）沈元壤（Y.R. Shen）主编；孔凡平等译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红外辐射的产生  利用非线性光学原理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（美）沈元壤（Y.R. Shen）主编；孔凡平等译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本书出售、求购地址：https://www.jiaokey.com/book/detail/10249355.html</w:t>
      </w:r>
    </w:p>
    <w:p>
      <w:r>
        <w:t>更多相关图书推荐：https://www.jiaokey.com</w:t>
      </w:r>
    </w:p>
    <w:p>
      <w:r>
        <w:t>（美）沈元壤（Y.R. Shen）主编；孔凡平等译 其他作品：https://www.jiaokey.com/tag/（美）沈元壤（Y.R. Shen）主编；孔凡平等译.html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关键词搜索：https://www.jiaokey.com/tag/红外辐射的产生  利用非线性光学原理.html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