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椭圆偏振测量术和偏振光</w:t>
      </w:r>
    </w:p>
    <w:p>
      <w:r>
        <w:rPr>
          <w:rFonts w:ascii="宋体" w:hAnsi="宋体" w:eastAsia="宋体"/>
          <w:sz w:val="24"/>
        </w:rPr>
        <w:t>（美）阿查姆（R.M.A.Azzam），（美）巴夏拉（N.M.Bashara）著；梁民基等译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椭圆偏振测量术和偏振光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（美）阿查姆（R.M.A.Azzam），（美）巴夏拉（N.M.Bashara）著；梁民基等译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本书出售、求购地址：https://www.jiaokey.com/book/detail/10249356.html</w:t>
      </w:r>
    </w:p>
    <w:p>
      <w:r>
        <w:t>更多相关图书推荐：https://www.jiaokey.com</w:t>
      </w:r>
    </w:p>
    <w:p>
      <w:r>
        <w:t>（美）阿查姆（R.M.A.Azzam），（美）巴夏拉（N.M.Bashara）著；梁民基等译 其他作品：https://www.jiaokey.com/tag/（美）阿查姆（R.M.A.Azzam），（美）巴夏拉（N.M.Bashara）著；梁民基等译.html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关键词搜索：https://www.jiaokey.com/tag/椭圆偏振测量术和偏振光.html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