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光信号在地球大气中的传输</w:t>
      </w:r>
    </w:p>
    <w:p>
      <w:r>
        <w:rPr>
          <w:rFonts w:ascii="宋体" w:hAnsi="宋体" w:eastAsia="宋体"/>
          <w:sz w:val="24"/>
        </w:rPr>
        <w:t>（苏）祖耶夫（Зуев，В.Е.），（苏）卡巴诺夫（Кабанов，М.В.）著；殷贤湘译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光信号在地球大气中的传输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（苏）祖耶夫（Зуев，В.Е.），（苏）卡巴诺夫（Кабанов，М.В.）著；殷贤湘译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本书出售、求购地址：https://www.jiaokey.com/book/detail/10249403.html</w:t>
      </w:r>
    </w:p>
    <w:p>
      <w:r>
        <w:t>更多相关图书推荐：https://www.jiaokey.com</w:t>
      </w:r>
    </w:p>
    <w:p>
      <w:r>
        <w:t>（苏）祖耶夫（Зуев，В.Е.），（苏）卡巴诺夫（Кабанов，М.В.）著；殷贤湘译 其他作品：https://www.jiaokey.com/tag/（苏）祖耶夫（Зуев，В.Е.），（苏）卡巴诺夫（Кабанов，М.В.）著；殷贤湘译.html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关键词搜索：https://www.jiaokey.com/tag/光信号在地球大气中的传输.html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